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  <w:t xml:space="preserve">KALENDARZ ROKU SZKOLNEGO </w:t>
      </w:r>
      <w:r w:rsidR="00492B16"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  <w:t>2024/2025</w:t>
      </w: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  <w:t>w Publicznej Szkole Podstawowej nr 11</w:t>
      </w: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  <w:t xml:space="preserve">im. Władysława Broniewskiego </w:t>
      </w: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  <w:t>w Kędzierzynie-Koźlu</w:t>
      </w: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>Rozpoc</w:t>
      </w:r>
      <w:r w:rsidR="00492B16">
        <w:rPr>
          <w:rFonts w:ascii="Times New Roman" w:eastAsia="Times New Roman" w:hAnsi="Times New Roman" w:cs="Tahoma"/>
          <w:b/>
          <w:bCs/>
          <w:lang w:eastAsia="pl-PL"/>
        </w:rPr>
        <w:t>zęcie roku szkolnego: 02.09.2024</w:t>
      </w:r>
      <w:r w:rsidRPr="007628E4">
        <w:rPr>
          <w:rFonts w:ascii="Times New Roman" w:eastAsia="Times New Roman" w:hAnsi="Times New Roman" w:cs="Tahoma"/>
          <w:b/>
          <w:bCs/>
          <w:lang w:eastAsia="pl-PL"/>
        </w:rPr>
        <w:t xml:space="preserve"> r.</w:t>
      </w:r>
    </w:p>
    <w:p w:rsidR="00D363DC" w:rsidRPr="007628E4" w:rsidRDefault="00D363DC" w:rsidP="00D363DC">
      <w:pPr>
        <w:spacing w:after="0" w:line="240" w:lineRule="auto"/>
        <w:ind w:left="720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7628E4" w:rsidRDefault="00D363DC" w:rsidP="00D363DC">
      <w:pPr>
        <w:spacing w:after="0" w:line="240" w:lineRule="auto"/>
        <w:ind w:left="720"/>
        <w:contextualSpacing/>
        <w:rPr>
          <w:rFonts w:ascii="Times New Roman" w:eastAsia="Times New Roman" w:hAnsi="Times New Roman" w:cs="Tahoma"/>
          <w:b/>
          <w:lang w:eastAsia="pl-PL"/>
        </w:rPr>
      </w:pPr>
      <w:r>
        <w:rPr>
          <w:rFonts w:ascii="Times New Roman" w:eastAsia="Times New Roman" w:hAnsi="Times New Roman" w:cs="Tahoma"/>
          <w:b/>
          <w:lang w:eastAsia="pl-PL"/>
        </w:rPr>
        <w:t>godz.9.00</w:t>
      </w:r>
      <w:r w:rsidR="00EC2242">
        <w:rPr>
          <w:rFonts w:ascii="Times New Roman" w:eastAsia="Times New Roman" w:hAnsi="Times New Roman" w:cs="Tahoma"/>
          <w:b/>
          <w:lang w:eastAsia="pl-PL"/>
        </w:rPr>
        <w:tab/>
        <w:t>- klasy II-VIII</w:t>
      </w:r>
    </w:p>
    <w:p w:rsidR="00D363DC" w:rsidRDefault="00D363DC" w:rsidP="00D363DC">
      <w:pPr>
        <w:spacing w:after="0" w:line="240" w:lineRule="auto"/>
        <w:ind w:left="720"/>
        <w:contextualSpacing/>
        <w:rPr>
          <w:rFonts w:ascii="Times New Roman" w:eastAsia="Times New Roman" w:hAnsi="Times New Roman" w:cs="Tahoma"/>
          <w:b/>
          <w:lang w:eastAsia="pl-PL"/>
        </w:rPr>
      </w:pPr>
      <w:r>
        <w:rPr>
          <w:rFonts w:ascii="Times New Roman" w:eastAsia="Times New Roman" w:hAnsi="Times New Roman" w:cs="Tahoma"/>
          <w:b/>
          <w:lang w:eastAsia="pl-PL"/>
        </w:rPr>
        <w:t xml:space="preserve">godz.10.00 </w:t>
      </w:r>
      <w:r w:rsidRPr="007628E4">
        <w:rPr>
          <w:rFonts w:ascii="Times New Roman" w:eastAsia="Times New Roman" w:hAnsi="Times New Roman" w:cs="Tahoma"/>
          <w:b/>
          <w:lang w:eastAsia="pl-PL"/>
        </w:rPr>
        <w:t xml:space="preserve">   </w:t>
      </w:r>
      <w:r>
        <w:rPr>
          <w:rFonts w:ascii="Times New Roman" w:eastAsia="Times New Roman" w:hAnsi="Times New Roman" w:cs="Tahoma"/>
          <w:b/>
          <w:lang w:eastAsia="pl-PL"/>
        </w:rPr>
        <w:t xml:space="preserve">    – klasa</w:t>
      </w:r>
      <w:r w:rsidR="00EC2242">
        <w:rPr>
          <w:rFonts w:ascii="Times New Roman" w:eastAsia="Times New Roman" w:hAnsi="Times New Roman" w:cs="Tahoma"/>
          <w:b/>
          <w:lang w:eastAsia="pl-PL"/>
        </w:rPr>
        <w:t xml:space="preserve"> I</w:t>
      </w:r>
    </w:p>
    <w:p w:rsidR="00D363DC" w:rsidRPr="007628E4" w:rsidRDefault="00D363DC" w:rsidP="00D363DC">
      <w:pPr>
        <w:spacing w:after="0" w:line="240" w:lineRule="auto"/>
        <w:ind w:left="720"/>
        <w:contextualSpacing/>
        <w:rPr>
          <w:rFonts w:ascii="Times New Roman" w:eastAsia="Times New Roman" w:hAnsi="Times New Roman" w:cs="Tahoma"/>
          <w:b/>
          <w:lang w:eastAsia="pl-PL"/>
        </w:rPr>
      </w:pPr>
    </w:p>
    <w:p w:rsidR="00D363DC" w:rsidRPr="007628E4" w:rsidRDefault="00D363DC" w:rsidP="00D363DC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>Pasowanie na ucznia (</w:t>
      </w:r>
      <w:proofErr w:type="spellStart"/>
      <w:r w:rsidRPr="007628E4">
        <w:rPr>
          <w:rFonts w:ascii="Times New Roman" w:eastAsia="Times New Roman" w:hAnsi="Times New Roman" w:cs="Tahoma"/>
          <w:b/>
          <w:bCs/>
          <w:lang w:eastAsia="pl-PL"/>
        </w:rPr>
        <w:t>kl.I</w:t>
      </w:r>
      <w:proofErr w:type="spellEnd"/>
      <w:r w:rsidRPr="007628E4">
        <w:rPr>
          <w:rFonts w:ascii="Times New Roman" w:eastAsia="Times New Roman" w:hAnsi="Times New Roman" w:cs="Tahoma"/>
          <w:b/>
          <w:bCs/>
          <w:lang w:eastAsia="pl-PL"/>
        </w:rPr>
        <w:t xml:space="preserve">)  – </w:t>
      </w:r>
      <w:r w:rsidR="00EC2242">
        <w:rPr>
          <w:rFonts w:ascii="Times New Roman" w:eastAsia="Times New Roman" w:hAnsi="Times New Roman" w:cs="Tahoma"/>
          <w:b/>
          <w:bCs/>
          <w:lang w:eastAsia="pl-PL"/>
        </w:rPr>
        <w:t>04.10.2024 r. godz. 17.00</w:t>
      </w:r>
    </w:p>
    <w:p w:rsidR="00D363DC" w:rsidRPr="007628E4" w:rsidRDefault="00D363DC" w:rsidP="00D363DC">
      <w:pPr>
        <w:spacing w:after="0" w:line="240" w:lineRule="auto"/>
        <w:ind w:left="720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7628E4" w:rsidRDefault="00D363DC" w:rsidP="00D363DC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>Zimowa przerwa świątecz</w:t>
      </w:r>
      <w:r>
        <w:rPr>
          <w:rFonts w:ascii="Times New Roman" w:eastAsia="Times New Roman" w:hAnsi="Times New Roman" w:cs="Tahoma"/>
          <w:b/>
          <w:bCs/>
          <w:lang w:eastAsia="pl-PL"/>
        </w:rPr>
        <w:t xml:space="preserve">na –  </w:t>
      </w:r>
      <w:r w:rsidR="003B3E84">
        <w:rPr>
          <w:rFonts w:ascii="Times New Roman" w:eastAsia="Times New Roman" w:hAnsi="Times New Roman" w:cs="Tahoma"/>
          <w:b/>
          <w:bCs/>
          <w:lang w:eastAsia="pl-PL"/>
        </w:rPr>
        <w:t>23.12.2024 r. – 31.12.2024 r</w:t>
      </w:r>
      <w:r w:rsidR="00DC6D62">
        <w:rPr>
          <w:rFonts w:ascii="Times New Roman" w:eastAsia="Times New Roman" w:hAnsi="Times New Roman" w:cs="Tahoma"/>
          <w:b/>
          <w:bCs/>
          <w:lang w:eastAsia="pl-PL"/>
        </w:rPr>
        <w:t>.</w:t>
      </w:r>
    </w:p>
    <w:p w:rsidR="00D363DC" w:rsidRPr="007628E4" w:rsidRDefault="00D363DC" w:rsidP="00D363DC">
      <w:pPr>
        <w:spacing w:after="0" w:line="240" w:lineRule="auto"/>
        <w:ind w:left="720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Default="00D363DC" w:rsidP="007D4075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492B16">
        <w:rPr>
          <w:rFonts w:ascii="Times New Roman" w:eastAsia="Times New Roman" w:hAnsi="Times New Roman" w:cs="Tahoma"/>
          <w:b/>
          <w:bCs/>
          <w:lang w:eastAsia="pl-PL"/>
        </w:rPr>
        <w:t xml:space="preserve">„Biała szkoła” –  </w:t>
      </w:r>
      <w:r w:rsidR="00EC2242">
        <w:rPr>
          <w:rFonts w:ascii="Times New Roman" w:eastAsia="Times New Roman" w:hAnsi="Times New Roman" w:cs="Tahoma"/>
          <w:b/>
          <w:bCs/>
          <w:lang w:eastAsia="pl-PL"/>
        </w:rPr>
        <w:t xml:space="preserve">02.01.2025 r. – 10.01.2025 r. </w:t>
      </w:r>
    </w:p>
    <w:p w:rsidR="00492B16" w:rsidRPr="00492B16" w:rsidRDefault="00492B16" w:rsidP="00492B16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7628E4" w:rsidRDefault="00D363DC" w:rsidP="00D363DC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 xml:space="preserve"> Koniec wystawiania ocen za I semestr – </w:t>
      </w:r>
      <w:r w:rsidR="00EC2242">
        <w:rPr>
          <w:rFonts w:ascii="Times New Roman" w:eastAsia="Times New Roman" w:hAnsi="Times New Roman" w:cs="Tahoma"/>
          <w:b/>
          <w:bCs/>
          <w:lang w:eastAsia="pl-PL"/>
        </w:rPr>
        <w:t>28.01.2025 r.</w:t>
      </w:r>
    </w:p>
    <w:p w:rsidR="00D363DC" w:rsidRPr="007628E4" w:rsidRDefault="00D363DC" w:rsidP="00D363DC">
      <w:pPr>
        <w:spacing w:after="0" w:line="240" w:lineRule="auto"/>
        <w:ind w:left="720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7628E4" w:rsidRDefault="00D363DC" w:rsidP="00D363DC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>Ferie zimowe –</w:t>
      </w:r>
      <w:r w:rsidR="00492B16" w:rsidRPr="00E87F4E">
        <w:rPr>
          <w:rFonts w:ascii="Times New Roman" w:eastAsia="Times New Roman" w:hAnsi="Times New Roman" w:cs="Tahoma"/>
          <w:lang w:eastAsia="pl-PL"/>
        </w:rPr>
        <w:t xml:space="preserve"> </w:t>
      </w:r>
      <w:r w:rsidR="003B3E84" w:rsidRPr="00E87F4E">
        <w:rPr>
          <w:rFonts w:ascii="Times New Roman" w:eastAsia="Times New Roman" w:hAnsi="Times New Roman" w:cs="Tahoma"/>
          <w:b/>
          <w:lang w:eastAsia="pl-PL"/>
        </w:rPr>
        <w:t>03.02.2025 r.- 16.02.2025 r</w:t>
      </w:r>
      <w:r w:rsidR="00DC6D62" w:rsidRPr="00E87F4E">
        <w:rPr>
          <w:rFonts w:ascii="Times New Roman" w:eastAsia="Times New Roman" w:hAnsi="Times New Roman" w:cs="Tahoma"/>
          <w:b/>
          <w:lang w:eastAsia="pl-PL"/>
        </w:rPr>
        <w:t>.</w:t>
      </w:r>
    </w:p>
    <w:p w:rsidR="00D363DC" w:rsidRPr="007628E4" w:rsidRDefault="00D363DC" w:rsidP="00D363DC">
      <w:pPr>
        <w:spacing w:after="0" w:line="240" w:lineRule="auto"/>
        <w:ind w:left="720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7628E4" w:rsidRDefault="00EC2242" w:rsidP="00D363DC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color w:val="000000"/>
          <w:lang w:eastAsia="pl-PL"/>
        </w:rPr>
        <w:t>Dzień otwarty szkoły – 14.03.2025 r. godz. 17.00</w:t>
      </w:r>
    </w:p>
    <w:p w:rsidR="00D363DC" w:rsidRPr="007628E4" w:rsidRDefault="00D363DC" w:rsidP="00D363DC">
      <w:pPr>
        <w:spacing w:after="0" w:line="240" w:lineRule="auto"/>
        <w:ind w:left="720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7628E4" w:rsidRDefault="00D363DC" w:rsidP="00D363DC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 xml:space="preserve">Wiosenna przerwa świąteczna – </w:t>
      </w:r>
      <w:r w:rsidR="003B3E84">
        <w:rPr>
          <w:rFonts w:ascii="Times New Roman" w:eastAsia="Times New Roman" w:hAnsi="Times New Roman" w:cs="Tahoma"/>
          <w:b/>
          <w:bCs/>
          <w:lang w:eastAsia="pl-PL"/>
        </w:rPr>
        <w:t>17.04.2025 r. – 22.04.2025 r</w:t>
      </w:r>
      <w:r w:rsidR="00CD183C">
        <w:rPr>
          <w:rFonts w:ascii="Times New Roman" w:eastAsia="Times New Roman" w:hAnsi="Times New Roman" w:cs="Tahoma"/>
          <w:b/>
          <w:bCs/>
          <w:lang w:eastAsia="pl-PL"/>
        </w:rPr>
        <w:t xml:space="preserve">. </w:t>
      </w:r>
    </w:p>
    <w:p w:rsidR="00D363DC" w:rsidRPr="007628E4" w:rsidRDefault="00D363DC" w:rsidP="00D363DC">
      <w:pPr>
        <w:spacing w:after="0" w:line="240" w:lineRule="auto"/>
        <w:ind w:left="720"/>
        <w:contextualSpacing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9C46A8" w:rsidRDefault="00D363DC" w:rsidP="00D363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>Wewnętrzne badanie efektów kształcenia –</w:t>
      </w:r>
    </w:p>
    <w:p w:rsidR="003B3E84" w:rsidRDefault="00D363DC" w:rsidP="00D363DC">
      <w:pPr>
        <w:spacing w:after="0" w:line="240" w:lineRule="auto"/>
        <w:ind w:left="720"/>
        <w:rPr>
          <w:rFonts w:ascii="Times New Roman" w:eastAsia="Times New Roman" w:hAnsi="Times New Roman" w:cs="Tahoma"/>
          <w:lang w:eastAsia="pl-PL"/>
        </w:rPr>
      </w:pPr>
      <w:r w:rsidRPr="007628E4">
        <w:rPr>
          <w:rFonts w:ascii="Times New Roman" w:eastAsia="Times New Roman" w:hAnsi="Times New Roman" w:cs="Tahoma"/>
          <w:b/>
          <w:lang w:eastAsia="pl-PL"/>
        </w:rPr>
        <w:t xml:space="preserve">- </w:t>
      </w:r>
      <w:r w:rsidRPr="007628E4">
        <w:rPr>
          <w:rFonts w:ascii="Times New Roman" w:eastAsia="Times New Roman" w:hAnsi="Times New Roman" w:cs="Tahoma"/>
          <w:lang w:eastAsia="pl-PL"/>
        </w:rPr>
        <w:t xml:space="preserve">testy kompetencji  </w:t>
      </w:r>
      <w:r w:rsidR="00EC2242">
        <w:rPr>
          <w:rFonts w:ascii="Times New Roman" w:eastAsia="Times New Roman" w:hAnsi="Times New Roman" w:cs="Tahoma"/>
          <w:lang w:eastAsia="pl-PL"/>
        </w:rPr>
        <w:t>w trakcie roku szkolnego</w:t>
      </w:r>
    </w:p>
    <w:p w:rsidR="003B3E84" w:rsidRDefault="003B3E84" w:rsidP="003B3E84">
      <w:pPr>
        <w:spacing w:after="0" w:line="240" w:lineRule="auto"/>
        <w:ind w:left="720"/>
        <w:rPr>
          <w:rFonts w:ascii="Times New Roman" w:eastAsia="Times New Roman" w:hAnsi="Times New Roman" w:cs="Tahoma"/>
          <w:lang w:eastAsia="pl-PL"/>
        </w:rPr>
      </w:pPr>
    </w:p>
    <w:p w:rsidR="00E87F4E" w:rsidRPr="00E87F4E" w:rsidRDefault="008C4237" w:rsidP="00E87F4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ahoma"/>
          <w:b/>
          <w:lang w:eastAsia="pl-PL"/>
        </w:rPr>
      </w:pPr>
      <w:r w:rsidRPr="00E87F4E">
        <w:rPr>
          <w:rFonts w:ascii="Times New Roman" w:eastAsia="Times New Roman" w:hAnsi="Times New Roman" w:cs="Tahoma"/>
          <w:b/>
          <w:lang w:eastAsia="pl-PL"/>
        </w:rPr>
        <w:t>Egzamin CKE</w:t>
      </w:r>
      <w:r w:rsidR="00E87F4E" w:rsidRPr="00E87F4E">
        <w:rPr>
          <w:rFonts w:ascii="Times New Roman" w:eastAsia="Times New Roman" w:hAnsi="Times New Roman" w:cs="Tahoma"/>
          <w:b/>
          <w:lang w:eastAsia="pl-PL"/>
        </w:rPr>
        <w:t xml:space="preserve"> klas VIII </w:t>
      </w:r>
    </w:p>
    <w:p w:rsidR="008C4237" w:rsidRPr="00E87F4E" w:rsidRDefault="00E87F4E" w:rsidP="00E87F4E">
      <w:pPr>
        <w:pStyle w:val="Akapitzlist"/>
        <w:spacing w:after="0" w:line="240" w:lineRule="auto"/>
        <w:rPr>
          <w:rFonts w:ascii="Times New Roman" w:eastAsia="Times New Roman" w:hAnsi="Times New Roman" w:cs="Tahoma"/>
          <w:lang w:eastAsia="pl-PL"/>
        </w:rPr>
      </w:pPr>
      <w:r w:rsidRPr="00E87F4E">
        <w:rPr>
          <w:rFonts w:ascii="Times New Roman" w:eastAsia="Times New Roman" w:hAnsi="Times New Roman" w:cs="Tahoma"/>
          <w:lang w:eastAsia="pl-PL"/>
        </w:rPr>
        <w:t>– 13.05.2025 r. – j.</w:t>
      </w:r>
      <w:r>
        <w:rPr>
          <w:rFonts w:ascii="Times New Roman" w:eastAsia="Times New Roman" w:hAnsi="Times New Roman" w:cs="Tahoma"/>
          <w:lang w:eastAsia="pl-PL"/>
        </w:rPr>
        <w:t xml:space="preserve"> </w:t>
      </w:r>
      <w:r w:rsidR="003B3E84" w:rsidRPr="00E87F4E">
        <w:rPr>
          <w:rFonts w:ascii="Times New Roman" w:eastAsia="Times New Roman" w:hAnsi="Times New Roman" w:cs="Tahoma"/>
          <w:lang w:eastAsia="pl-PL"/>
        </w:rPr>
        <w:t>polski</w:t>
      </w:r>
    </w:p>
    <w:p w:rsidR="008C4237" w:rsidRDefault="008C4237" w:rsidP="00D363DC">
      <w:pPr>
        <w:spacing w:after="0" w:line="240" w:lineRule="auto"/>
        <w:ind w:left="720"/>
        <w:rPr>
          <w:rFonts w:ascii="Times New Roman" w:eastAsia="Times New Roman" w:hAnsi="Times New Roman" w:cs="Tahoma"/>
          <w:lang w:eastAsia="pl-PL"/>
        </w:rPr>
      </w:pPr>
      <w:r>
        <w:rPr>
          <w:rFonts w:ascii="Times New Roman" w:eastAsia="Times New Roman" w:hAnsi="Times New Roman" w:cs="Tahoma"/>
          <w:lang w:eastAsia="pl-PL"/>
        </w:rPr>
        <w:t xml:space="preserve"> - 14.05.2025 r. – matematyka</w:t>
      </w:r>
    </w:p>
    <w:p w:rsidR="008C4237" w:rsidRPr="007628E4" w:rsidRDefault="008C4237" w:rsidP="00D363DC">
      <w:pPr>
        <w:spacing w:after="0" w:line="240" w:lineRule="auto"/>
        <w:ind w:left="720"/>
        <w:rPr>
          <w:rFonts w:ascii="Times New Roman" w:eastAsia="Times New Roman" w:hAnsi="Times New Roman" w:cs="Tahoma"/>
          <w:lang w:eastAsia="pl-PL"/>
        </w:rPr>
      </w:pPr>
      <w:r>
        <w:rPr>
          <w:rFonts w:ascii="Times New Roman" w:eastAsia="Times New Roman" w:hAnsi="Times New Roman" w:cs="Tahoma"/>
          <w:lang w:eastAsia="pl-PL"/>
        </w:rPr>
        <w:t xml:space="preserve"> - 15.05.2025 r. – język obcy </w:t>
      </w:r>
      <w:r w:rsidR="003B3E84">
        <w:rPr>
          <w:rFonts w:ascii="Times New Roman" w:eastAsia="Times New Roman" w:hAnsi="Times New Roman" w:cs="Tahoma"/>
          <w:lang w:eastAsia="pl-PL"/>
        </w:rPr>
        <w:t>nowożytny</w:t>
      </w:r>
      <w:r>
        <w:rPr>
          <w:rFonts w:ascii="Times New Roman" w:eastAsia="Times New Roman" w:hAnsi="Times New Roman" w:cs="Tahoma"/>
          <w:lang w:eastAsia="pl-PL"/>
        </w:rPr>
        <w:t xml:space="preserve"> </w:t>
      </w:r>
    </w:p>
    <w:p w:rsidR="00D363DC" w:rsidRPr="001648E3" w:rsidRDefault="00D363DC" w:rsidP="00D363D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ahoma"/>
          <w:lang w:eastAsia="pl-PL"/>
        </w:rPr>
      </w:pPr>
    </w:p>
    <w:p w:rsidR="00D363DC" w:rsidRPr="007628E4" w:rsidRDefault="003B3E84" w:rsidP="003B3E84">
      <w:pPr>
        <w:spacing w:after="0" w:line="240" w:lineRule="auto"/>
        <w:ind w:left="360"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>11.</w:t>
      </w:r>
      <w:r w:rsidR="00D363DC" w:rsidRPr="007628E4">
        <w:rPr>
          <w:rFonts w:ascii="Times New Roman" w:eastAsia="Times New Roman" w:hAnsi="Times New Roman" w:cs="Tahoma"/>
          <w:b/>
          <w:bCs/>
          <w:lang w:eastAsia="pl-PL"/>
        </w:rPr>
        <w:t>Dzień Dziecka –</w:t>
      </w:r>
      <w:r w:rsidR="00D363DC">
        <w:rPr>
          <w:rFonts w:ascii="Times New Roman" w:eastAsia="Times New Roman" w:hAnsi="Times New Roman" w:cs="Tahoma"/>
          <w:b/>
          <w:bCs/>
          <w:lang w:eastAsia="pl-PL"/>
        </w:rPr>
        <w:t xml:space="preserve"> </w:t>
      </w:r>
      <w:r w:rsidR="00EC2242">
        <w:rPr>
          <w:rFonts w:ascii="Times New Roman" w:eastAsia="Times New Roman" w:hAnsi="Times New Roman" w:cs="Tahoma"/>
          <w:b/>
          <w:bCs/>
          <w:lang w:eastAsia="pl-PL"/>
        </w:rPr>
        <w:t>02.06.2025 r.</w:t>
      </w:r>
    </w:p>
    <w:p w:rsidR="00D363DC" w:rsidRPr="007628E4" w:rsidRDefault="00D363DC" w:rsidP="00D363DC">
      <w:pPr>
        <w:spacing w:after="0" w:line="240" w:lineRule="auto"/>
        <w:ind w:left="720"/>
        <w:rPr>
          <w:rFonts w:ascii="Times New Roman" w:eastAsia="Times New Roman" w:hAnsi="Times New Roman" w:cs="Tahoma"/>
          <w:bCs/>
          <w:lang w:eastAsia="pl-PL"/>
        </w:rPr>
      </w:pPr>
      <w:r w:rsidRPr="007628E4">
        <w:rPr>
          <w:rFonts w:ascii="Times New Roman" w:eastAsia="Times New Roman" w:hAnsi="Times New Roman" w:cs="Tahoma"/>
          <w:bCs/>
          <w:lang w:eastAsia="pl-PL"/>
        </w:rPr>
        <w:t>-organizowany przez wychowawców w poszczeg</w:t>
      </w:r>
      <w:r>
        <w:rPr>
          <w:rFonts w:ascii="Times New Roman" w:eastAsia="Times New Roman" w:hAnsi="Times New Roman" w:cs="Tahoma"/>
          <w:bCs/>
          <w:lang w:eastAsia="pl-PL"/>
        </w:rPr>
        <w:t xml:space="preserve">ólnych klasach </w:t>
      </w:r>
    </w:p>
    <w:p w:rsidR="00D363DC" w:rsidRPr="007628E4" w:rsidRDefault="00D363DC" w:rsidP="00D363DC">
      <w:pPr>
        <w:spacing w:after="0" w:line="240" w:lineRule="auto"/>
        <w:ind w:left="720"/>
        <w:rPr>
          <w:rFonts w:ascii="Times New Roman" w:eastAsia="Times New Roman" w:hAnsi="Times New Roman" w:cs="Tahoma"/>
          <w:bCs/>
          <w:lang w:eastAsia="pl-PL"/>
        </w:rPr>
      </w:pPr>
    </w:p>
    <w:p w:rsidR="00D363DC" w:rsidRPr="009C46A8" w:rsidRDefault="003B3E84" w:rsidP="003B3E8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12.</w:t>
      </w:r>
      <w:r w:rsidR="00D363DC" w:rsidRPr="007628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Koniec wystawiania ocen rocznych – </w:t>
      </w:r>
      <w:r w:rsidR="00EC224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16.06.2025 r.</w:t>
      </w:r>
    </w:p>
    <w:p w:rsidR="00D363DC" w:rsidRPr="007628E4" w:rsidRDefault="00D363DC" w:rsidP="00D363DC">
      <w:pPr>
        <w:spacing w:after="0" w:line="240" w:lineRule="auto"/>
        <w:rPr>
          <w:rFonts w:ascii="Times New Roman" w:eastAsia="Times New Roman" w:hAnsi="Times New Roman" w:cs="Tahoma"/>
          <w:lang w:eastAsia="pl-PL"/>
        </w:rPr>
      </w:pPr>
    </w:p>
    <w:p w:rsidR="00D363DC" w:rsidRPr="007628E4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 xml:space="preserve">  </w:t>
      </w:r>
      <w:r>
        <w:rPr>
          <w:rFonts w:ascii="Times New Roman" w:eastAsia="Times New Roman" w:hAnsi="Times New Roman" w:cs="Tahoma"/>
          <w:b/>
          <w:bCs/>
          <w:lang w:eastAsia="pl-PL"/>
        </w:rPr>
        <w:t xml:space="preserve">    </w:t>
      </w:r>
      <w:r w:rsidRPr="007628E4">
        <w:rPr>
          <w:rFonts w:ascii="Times New Roman" w:eastAsia="Times New Roman" w:hAnsi="Times New Roman" w:cs="Tahoma"/>
          <w:b/>
          <w:bCs/>
          <w:lang w:eastAsia="pl-PL"/>
        </w:rPr>
        <w:t xml:space="preserve"> </w:t>
      </w:r>
      <w:r w:rsidR="003B3E84">
        <w:rPr>
          <w:rFonts w:ascii="Times New Roman" w:eastAsia="Times New Roman" w:hAnsi="Times New Roman" w:cs="Tahoma"/>
          <w:b/>
          <w:bCs/>
          <w:lang w:eastAsia="pl-PL"/>
        </w:rPr>
        <w:t>13</w:t>
      </w:r>
      <w:r w:rsidRPr="007628E4">
        <w:rPr>
          <w:rFonts w:ascii="Times New Roman" w:eastAsia="Times New Roman" w:hAnsi="Times New Roman" w:cs="Tahoma"/>
          <w:b/>
          <w:bCs/>
          <w:lang w:eastAsia="pl-PL"/>
        </w:rPr>
        <w:t>. Zakończenie</w:t>
      </w:r>
      <w:r w:rsidR="00492B16">
        <w:rPr>
          <w:rFonts w:ascii="Times New Roman" w:eastAsia="Times New Roman" w:hAnsi="Times New Roman" w:cs="Tahoma"/>
          <w:b/>
          <w:bCs/>
          <w:lang w:eastAsia="pl-PL"/>
        </w:rPr>
        <w:t xml:space="preserve"> roku szkolnego 2024/2025</w:t>
      </w:r>
      <w:r w:rsidRPr="007628E4">
        <w:rPr>
          <w:rFonts w:ascii="Times New Roman" w:eastAsia="Times New Roman" w:hAnsi="Times New Roman" w:cs="Tahoma"/>
          <w:b/>
          <w:bCs/>
          <w:lang w:eastAsia="pl-PL"/>
        </w:rPr>
        <w:t xml:space="preserve"> – </w:t>
      </w:r>
      <w:r w:rsidR="003B3E84">
        <w:rPr>
          <w:rFonts w:ascii="Times New Roman" w:eastAsia="Times New Roman" w:hAnsi="Times New Roman" w:cs="Tahoma"/>
          <w:b/>
          <w:bCs/>
          <w:lang w:eastAsia="pl-PL"/>
        </w:rPr>
        <w:t xml:space="preserve"> 27.06.2025 r</w:t>
      </w:r>
      <w:r w:rsidR="008844C1">
        <w:rPr>
          <w:rFonts w:ascii="Times New Roman" w:eastAsia="Times New Roman" w:hAnsi="Times New Roman" w:cs="Tahoma"/>
          <w:b/>
          <w:bCs/>
          <w:lang w:eastAsia="pl-PL"/>
        </w:rPr>
        <w:t xml:space="preserve">. </w:t>
      </w:r>
    </w:p>
    <w:p w:rsidR="00D363DC" w:rsidRPr="000513EC" w:rsidRDefault="00D363DC" w:rsidP="00D363DC">
      <w:pPr>
        <w:spacing w:after="0" w:line="240" w:lineRule="auto"/>
        <w:ind w:left="720"/>
        <w:rPr>
          <w:rFonts w:ascii="Times New Roman" w:eastAsia="Times New Roman" w:hAnsi="Times New Roman" w:cs="Tahoma"/>
          <w:lang w:eastAsia="pl-PL"/>
        </w:rPr>
      </w:pPr>
      <w:r w:rsidRPr="000513EC">
        <w:rPr>
          <w:rFonts w:ascii="Times New Roman" w:eastAsia="Times New Roman" w:hAnsi="Times New Roman" w:cs="Tahoma"/>
          <w:lang w:eastAsia="pl-PL"/>
        </w:rPr>
        <w:t>- całość na placu apelowym.</w:t>
      </w:r>
    </w:p>
    <w:p w:rsidR="00D363DC" w:rsidRPr="000513EC" w:rsidRDefault="00D363DC" w:rsidP="00D363DC">
      <w:pPr>
        <w:spacing w:after="0" w:line="240" w:lineRule="auto"/>
        <w:ind w:left="720"/>
        <w:rPr>
          <w:rFonts w:ascii="Times New Roman" w:eastAsia="Times New Roman" w:hAnsi="Times New Roman" w:cs="Tahoma"/>
          <w:lang w:eastAsia="pl-PL"/>
        </w:rPr>
      </w:pPr>
    </w:p>
    <w:p w:rsidR="00D363DC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lang w:eastAsia="pl-PL"/>
        </w:rPr>
      </w:pPr>
      <w:r w:rsidRPr="007628E4">
        <w:rPr>
          <w:rFonts w:ascii="Times New Roman" w:eastAsia="Times New Roman" w:hAnsi="Times New Roman" w:cs="Tahoma"/>
          <w:lang w:eastAsia="pl-PL"/>
        </w:rPr>
        <w:t xml:space="preserve">    </w:t>
      </w:r>
      <w:r>
        <w:rPr>
          <w:rFonts w:ascii="Times New Roman" w:eastAsia="Times New Roman" w:hAnsi="Times New Roman" w:cs="Tahoma"/>
          <w:lang w:eastAsia="pl-PL"/>
        </w:rPr>
        <w:t xml:space="preserve">  </w:t>
      </w:r>
      <w:r w:rsidRPr="007628E4">
        <w:rPr>
          <w:rFonts w:ascii="Times New Roman" w:eastAsia="Times New Roman" w:hAnsi="Times New Roman" w:cs="Tahoma"/>
          <w:lang w:eastAsia="pl-PL"/>
        </w:rPr>
        <w:t xml:space="preserve"> </w:t>
      </w:r>
      <w:r w:rsidR="003B3E84">
        <w:rPr>
          <w:rFonts w:ascii="Times New Roman" w:eastAsia="Times New Roman" w:hAnsi="Times New Roman" w:cs="Tahoma"/>
          <w:b/>
          <w:lang w:eastAsia="pl-PL"/>
        </w:rPr>
        <w:t>14</w:t>
      </w:r>
      <w:r w:rsidRPr="007628E4">
        <w:rPr>
          <w:rFonts w:ascii="Times New Roman" w:eastAsia="Times New Roman" w:hAnsi="Times New Roman" w:cs="Tahoma"/>
          <w:b/>
          <w:lang w:eastAsia="pl-PL"/>
        </w:rPr>
        <w:t>. Apele i uroczystości okolicznościowe –</w:t>
      </w:r>
    </w:p>
    <w:p w:rsidR="00D363DC" w:rsidRPr="000513EC" w:rsidRDefault="00D363DC" w:rsidP="00D363DC">
      <w:pPr>
        <w:spacing w:after="0" w:line="240" w:lineRule="auto"/>
        <w:rPr>
          <w:rFonts w:ascii="Times New Roman" w:eastAsia="Times New Roman" w:hAnsi="Times New Roman" w:cs="Tahoma"/>
          <w:lang w:eastAsia="pl-PL"/>
        </w:rPr>
      </w:pPr>
      <w:r>
        <w:rPr>
          <w:rFonts w:ascii="Times New Roman" w:eastAsia="Times New Roman" w:hAnsi="Times New Roman" w:cs="Tahoma"/>
          <w:b/>
          <w:lang w:eastAsia="pl-PL"/>
        </w:rPr>
        <w:t xml:space="preserve">            - </w:t>
      </w:r>
      <w:r w:rsidRPr="000513EC">
        <w:rPr>
          <w:rFonts w:ascii="Times New Roman" w:eastAsia="Times New Roman" w:hAnsi="Times New Roman" w:cs="Tahoma"/>
          <w:lang w:eastAsia="pl-PL"/>
        </w:rPr>
        <w:t xml:space="preserve">Dzień Języków Obcych </w:t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  <w:t xml:space="preserve">- </w:t>
      </w:r>
      <w:r w:rsidR="00120CFD">
        <w:rPr>
          <w:rFonts w:ascii="Times New Roman" w:eastAsia="Times New Roman" w:hAnsi="Times New Roman" w:cs="Tahoma"/>
          <w:lang w:eastAsia="pl-PL"/>
        </w:rPr>
        <w:t xml:space="preserve"> </w:t>
      </w:r>
      <w:r w:rsidR="00EC2242">
        <w:rPr>
          <w:rFonts w:ascii="Times New Roman" w:eastAsia="Times New Roman" w:hAnsi="Times New Roman" w:cs="Tahoma"/>
          <w:lang w:eastAsia="pl-PL"/>
        </w:rPr>
        <w:t>25.10.2024 r.</w:t>
      </w:r>
    </w:p>
    <w:p w:rsidR="00D363DC" w:rsidRPr="000513EC" w:rsidRDefault="00D363DC" w:rsidP="00D363DC">
      <w:pPr>
        <w:spacing w:after="0" w:line="240" w:lineRule="auto"/>
        <w:rPr>
          <w:rFonts w:ascii="Times New Roman" w:eastAsia="Times New Roman" w:hAnsi="Times New Roman" w:cs="Tahoma"/>
          <w:lang w:eastAsia="pl-PL"/>
        </w:rPr>
      </w:pPr>
      <w:r w:rsidRPr="000513EC">
        <w:rPr>
          <w:rFonts w:ascii="Times New Roman" w:eastAsia="Times New Roman" w:hAnsi="Times New Roman" w:cs="Tahoma"/>
          <w:lang w:eastAsia="pl-PL"/>
        </w:rPr>
        <w:t xml:space="preserve">            - </w:t>
      </w:r>
      <w:proofErr w:type="spellStart"/>
      <w:r w:rsidRPr="000513EC">
        <w:rPr>
          <w:rFonts w:ascii="Times New Roman" w:eastAsia="Times New Roman" w:hAnsi="Times New Roman" w:cs="Tahoma"/>
          <w:lang w:eastAsia="pl-PL"/>
        </w:rPr>
        <w:t>Euroweek</w:t>
      </w:r>
      <w:proofErr w:type="spellEnd"/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  <w:t xml:space="preserve">- </w:t>
      </w:r>
      <w:r w:rsidR="00120CFD">
        <w:rPr>
          <w:rFonts w:ascii="Times New Roman" w:eastAsia="Times New Roman" w:hAnsi="Times New Roman" w:cs="Tahoma"/>
          <w:lang w:eastAsia="pl-PL"/>
        </w:rPr>
        <w:t xml:space="preserve">  </w:t>
      </w:r>
      <w:r w:rsidR="00EC2242">
        <w:rPr>
          <w:rFonts w:ascii="Times New Roman" w:eastAsia="Times New Roman" w:hAnsi="Times New Roman" w:cs="Tahoma"/>
          <w:lang w:eastAsia="pl-PL"/>
        </w:rPr>
        <w:t>XI.2024 r.</w:t>
      </w:r>
    </w:p>
    <w:p w:rsidR="00D363DC" w:rsidRPr="000513EC" w:rsidRDefault="00D363DC" w:rsidP="00D363DC">
      <w:pPr>
        <w:spacing w:after="0" w:line="240" w:lineRule="auto"/>
        <w:rPr>
          <w:rFonts w:ascii="Times New Roman" w:eastAsia="Times New Roman" w:hAnsi="Times New Roman" w:cs="Tahoma"/>
          <w:lang w:eastAsia="pl-PL"/>
        </w:rPr>
      </w:pPr>
      <w:r w:rsidRPr="000513EC">
        <w:rPr>
          <w:rFonts w:ascii="Times New Roman" w:eastAsia="Times New Roman" w:hAnsi="Times New Roman" w:cs="Tahoma"/>
          <w:lang w:eastAsia="pl-PL"/>
        </w:rPr>
        <w:t xml:space="preserve">            - Dzień Edukacji Narodowej</w:t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  <w:t xml:space="preserve"> -  </w:t>
      </w:r>
      <w:r w:rsidR="00120CFD">
        <w:rPr>
          <w:rFonts w:ascii="Times New Roman" w:eastAsia="Times New Roman" w:hAnsi="Times New Roman" w:cs="Tahoma"/>
          <w:lang w:eastAsia="pl-PL"/>
        </w:rPr>
        <w:t>10.10.2024 r.</w:t>
      </w:r>
    </w:p>
    <w:p w:rsidR="00D363DC" w:rsidRPr="000513EC" w:rsidRDefault="00D363DC" w:rsidP="00D363DC">
      <w:pPr>
        <w:spacing w:after="0" w:line="240" w:lineRule="auto"/>
        <w:ind w:left="644"/>
        <w:rPr>
          <w:rFonts w:ascii="Times New Roman" w:eastAsia="Times New Roman" w:hAnsi="Times New Roman" w:cs="Tahoma"/>
          <w:lang w:eastAsia="pl-PL"/>
        </w:rPr>
      </w:pPr>
      <w:r w:rsidRPr="000513EC">
        <w:rPr>
          <w:rFonts w:ascii="Times New Roman" w:eastAsia="Times New Roman" w:hAnsi="Times New Roman" w:cs="Tahoma"/>
          <w:lang w:eastAsia="pl-PL"/>
        </w:rPr>
        <w:t xml:space="preserve">- Święto Niepodległości </w:t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="00124FD2">
        <w:rPr>
          <w:rFonts w:ascii="Times New Roman" w:eastAsia="Times New Roman" w:hAnsi="Times New Roman" w:cs="Tahoma"/>
          <w:lang w:eastAsia="pl-PL"/>
        </w:rPr>
        <w:t xml:space="preserve">             </w:t>
      </w:r>
      <w:r w:rsidRPr="000513EC">
        <w:rPr>
          <w:rFonts w:ascii="Times New Roman" w:eastAsia="Times New Roman" w:hAnsi="Times New Roman" w:cs="Tahoma"/>
          <w:lang w:eastAsia="pl-PL"/>
        </w:rPr>
        <w:t xml:space="preserve">–  </w:t>
      </w:r>
      <w:r w:rsidR="00120CFD">
        <w:rPr>
          <w:rFonts w:ascii="Times New Roman" w:eastAsia="Times New Roman" w:hAnsi="Times New Roman" w:cs="Tahoma"/>
          <w:lang w:eastAsia="pl-PL"/>
        </w:rPr>
        <w:t>08.11.2024 r.</w:t>
      </w:r>
    </w:p>
    <w:p w:rsidR="00D363DC" w:rsidRDefault="00D363DC" w:rsidP="00D363DC">
      <w:pPr>
        <w:spacing w:after="0" w:line="240" w:lineRule="auto"/>
        <w:ind w:left="644"/>
        <w:rPr>
          <w:rFonts w:ascii="Times New Roman" w:eastAsia="Times New Roman" w:hAnsi="Times New Roman" w:cs="Tahoma"/>
          <w:color w:val="000000"/>
          <w:lang w:eastAsia="pl-PL"/>
        </w:rPr>
      </w:pPr>
      <w:r w:rsidRPr="000513EC">
        <w:rPr>
          <w:rFonts w:ascii="Times New Roman" w:eastAsia="Times New Roman" w:hAnsi="Times New Roman" w:cs="Tahoma"/>
          <w:color w:val="000000"/>
          <w:lang w:eastAsia="pl-PL"/>
        </w:rPr>
        <w:t xml:space="preserve">- Święto Konstytucji 3 Maja </w:t>
      </w:r>
      <w:r w:rsidRPr="000513EC">
        <w:rPr>
          <w:rFonts w:ascii="Times New Roman" w:eastAsia="Times New Roman" w:hAnsi="Times New Roman" w:cs="Tahoma"/>
          <w:color w:val="000000"/>
          <w:lang w:eastAsia="pl-PL"/>
        </w:rPr>
        <w:tab/>
      </w:r>
      <w:r w:rsidRPr="000513EC">
        <w:rPr>
          <w:rFonts w:ascii="Times New Roman" w:eastAsia="Times New Roman" w:hAnsi="Times New Roman" w:cs="Tahoma"/>
          <w:color w:val="000000"/>
          <w:lang w:eastAsia="pl-PL"/>
        </w:rPr>
        <w:tab/>
      </w:r>
      <w:r w:rsidRPr="000513EC">
        <w:rPr>
          <w:rFonts w:ascii="Times New Roman" w:eastAsia="Times New Roman" w:hAnsi="Times New Roman" w:cs="Tahoma"/>
          <w:color w:val="000000"/>
          <w:lang w:eastAsia="pl-PL"/>
        </w:rPr>
        <w:tab/>
        <w:t xml:space="preserve">–  </w:t>
      </w:r>
      <w:r w:rsidR="00120CFD">
        <w:rPr>
          <w:rFonts w:ascii="Times New Roman" w:eastAsia="Times New Roman" w:hAnsi="Times New Roman" w:cs="Tahoma"/>
          <w:color w:val="000000"/>
          <w:lang w:eastAsia="pl-PL"/>
        </w:rPr>
        <w:t>30.04.2025 r.</w:t>
      </w:r>
    </w:p>
    <w:p w:rsidR="00071524" w:rsidRPr="000513EC" w:rsidRDefault="00071524" w:rsidP="00D363DC">
      <w:pPr>
        <w:spacing w:after="0" w:line="240" w:lineRule="auto"/>
        <w:ind w:left="644"/>
        <w:rPr>
          <w:rFonts w:ascii="Times New Roman" w:eastAsia="Times New Roman" w:hAnsi="Times New Roman" w:cs="Tahoma"/>
          <w:lang w:eastAsia="pl-PL"/>
        </w:rPr>
      </w:pPr>
      <w:r>
        <w:rPr>
          <w:rFonts w:ascii="Times New Roman" w:eastAsia="Times New Roman" w:hAnsi="Times New Roman" w:cs="Tahoma"/>
          <w:color w:val="000000"/>
          <w:lang w:eastAsia="pl-PL"/>
        </w:rPr>
        <w:t xml:space="preserve">- Święto szkoły </w:t>
      </w:r>
      <w:r>
        <w:rPr>
          <w:rFonts w:ascii="Times New Roman" w:eastAsia="Times New Roman" w:hAnsi="Times New Roman" w:cs="Tahoma"/>
          <w:color w:val="000000"/>
          <w:lang w:eastAsia="pl-PL"/>
        </w:rPr>
        <w:tab/>
      </w:r>
      <w:r>
        <w:rPr>
          <w:rFonts w:ascii="Times New Roman" w:eastAsia="Times New Roman" w:hAnsi="Times New Roman" w:cs="Tahoma"/>
          <w:color w:val="000000"/>
          <w:lang w:eastAsia="pl-PL"/>
        </w:rPr>
        <w:tab/>
      </w:r>
      <w:r>
        <w:rPr>
          <w:rFonts w:ascii="Times New Roman" w:eastAsia="Times New Roman" w:hAnsi="Times New Roman" w:cs="Tahoma"/>
          <w:color w:val="000000"/>
          <w:lang w:eastAsia="pl-PL"/>
        </w:rPr>
        <w:tab/>
      </w:r>
      <w:r>
        <w:rPr>
          <w:rFonts w:ascii="Times New Roman" w:eastAsia="Times New Roman" w:hAnsi="Times New Roman" w:cs="Tahoma"/>
          <w:color w:val="000000"/>
          <w:lang w:eastAsia="pl-PL"/>
        </w:rPr>
        <w:tab/>
      </w:r>
      <w:r>
        <w:rPr>
          <w:rFonts w:ascii="Times New Roman" w:eastAsia="Times New Roman" w:hAnsi="Times New Roman" w:cs="Tahoma"/>
          <w:color w:val="000000"/>
          <w:lang w:eastAsia="pl-PL"/>
        </w:rPr>
        <w:tab/>
        <w:t>-</w:t>
      </w:r>
      <w:r w:rsidR="00120CFD">
        <w:rPr>
          <w:rFonts w:ascii="Times New Roman" w:eastAsia="Times New Roman" w:hAnsi="Times New Roman" w:cs="Tahoma"/>
          <w:color w:val="000000"/>
          <w:lang w:eastAsia="pl-PL"/>
        </w:rPr>
        <w:t xml:space="preserve">  </w:t>
      </w:r>
      <w:r>
        <w:rPr>
          <w:rFonts w:ascii="Times New Roman" w:eastAsia="Times New Roman" w:hAnsi="Times New Roman" w:cs="Tahoma"/>
          <w:color w:val="000000"/>
          <w:lang w:eastAsia="pl-PL"/>
        </w:rPr>
        <w:t xml:space="preserve"> 23.05.2025 R. </w:t>
      </w:r>
    </w:p>
    <w:p w:rsidR="00D363DC" w:rsidRPr="000513EC" w:rsidRDefault="00D363DC" w:rsidP="00D363DC">
      <w:pPr>
        <w:spacing w:after="0" w:line="240" w:lineRule="auto"/>
        <w:ind w:left="644"/>
        <w:rPr>
          <w:rFonts w:ascii="Times New Roman" w:eastAsia="Times New Roman" w:hAnsi="Times New Roman" w:cs="Tahoma"/>
          <w:lang w:eastAsia="pl-PL"/>
        </w:rPr>
      </w:pPr>
      <w:r w:rsidRPr="000513EC">
        <w:rPr>
          <w:rFonts w:ascii="Times New Roman" w:eastAsia="Times New Roman" w:hAnsi="Times New Roman" w:cs="Tahoma"/>
          <w:lang w:eastAsia="pl-PL"/>
        </w:rPr>
        <w:t>- Prom</w:t>
      </w:r>
      <w:r w:rsidR="00120CFD">
        <w:rPr>
          <w:rFonts w:ascii="Times New Roman" w:eastAsia="Times New Roman" w:hAnsi="Times New Roman" w:cs="Tahoma"/>
          <w:lang w:eastAsia="pl-PL"/>
        </w:rPr>
        <w:t xml:space="preserve">ocja szkoły w przedszkolach </w:t>
      </w:r>
      <w:r w:rsidR="00120CFD">
        <w:rPr>
          <w:rFonts w:ascii="Times New Roman" w:eastAsia="Times New Roman" w:hAnsi="Times New Roman" w:cs="Tahoma"/>
          <w:lang w:eastAsia="pl-PL"/>
        </w:rPr>
        <w:tab/>
      </w:r>
      <w:r w:rsidR="00120CFD">
        <w:rPr>
          <w:rFonts w:ascii="Times New Roman" w:eastAsia="Times New Roman" w:hAnsi="Times New Roman" w:cs="Tahoma"/>
          <w:lang w:eastAsia="pl-PL"/>
        </w:rPr>
        <w:tab/>
        <w:t>-   III.2025 r.</w:t>
      </w:r>
    </w:p>
    <w:p w:rsidR="00D363DC" w:rsidRDefault="00D363DC" w:rsidP="00D363DC">
      <w:pPr>
        <w:spacing w:after="0" w:line="240" w:lineRule="auto"/>
        <w:ind w:left="644"/>
        <w:rPr>
          <w:rFonts w:ascii="Times New Roman" w:eastAsia="Times New Roman" w:hAnsi="Times New Roman" w:cs="Tahoma"/>
          <w:lang w:eastAsia="pl-PL"/>
        </w:rPr>
      </w:pPr>
      <w:r w:rsidRPr="000513EC">
        <w:rPr>
          <w:rFonts w:ascii="Times New Roman" w:eastAsia="Times New Roman" w:hAnsi="Times New Roman" w:cs="Tahoma"/>
          <w:lang w:eastAsia="pl-PL"/>
        </w:rPr>
        <w:t xml:space="preserve">- </w:t>
      </w:r>
      <w:proofErr w:type="spellStart"/>
      <w:r w:rsidRPr="000513EC">
        <w:rPr>
          <w:rFonts w:ascii="Times New Roman" w:eastAsia="Times New Roman" w:hAnsi="Times New Roman" w:cs="Tahoma"/>
          <w:lang w:eastAsia="pl-PL"/>
        </w:rPr>
        <w:t>wigilijki</w:t>
      </w:r>
      <w:proofErr w:type="spellEnd"/>
      <w:r w:rsidRPr="000513EC">
        <w:rPr>
          <w:rFonts w:ascii="Times New Roman" w:eastAsia="Times New Roman" w:hAnsi="Times New Roman" w:cs="Tahoma"/>
          <w:lang w:eastAsia="pl-PL"/>
        </w:rPr>
        <w:t xml:space="preserve"> klasowe </w:t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</w:r>
      <w:r w:rsidRPr="000513EC">
        <w:rPr>
          <w:rFonts w:ascii="Times New Roman" w:eastAsia="Times New Roman" w:hAnsi="Times New Roman" w:cs="Tahoma"/>
          <w:lang w:eastAsia="pl-PL"/>
        </w:rPr>
        <w:tab/>
        <w:t xml:space="preserve">– </w:t>
      </w:r>
      <w:r w:rsidR="00120CFD">
        <w:rPr>
          <w:rFonts w:ascii="Times New Roman" w:eastAsia="Times New Roman" w:hAnsi="Times New Roman" w:cs="Tahoma"/>
          <w:lang w:eastAsia="pl-PL"/>
        </w:rPr>
        <w:t>20.12.2024 r.</w:t>
      </w:r>
    </w:p>
    <w:p w:rsidR="00D363DC" w:rsidRPr="007628E4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Default="003B3E84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 xml:space="preserve">    15</w:t>
      </w:r>
      <w:r w:rsidR="00D363DC" w:rsidRPr="007628E4">
        <w:rPr>
          <w:rFonts w:ascii="Times New Roman" w:eastAsia="Times New Roman" w:hAnsi="Times New Roman" w:cs="Tahoma"/>
          <w:b/>
          <w:bCs/>
          <w:lang w:eastAsia="pl-PL"/>
        </w:rPr>
        <w:t>.DNI WOLNE OD ZAJĘĆ DYDAKTYCZNYCH –</w:t>
      </w:r>
    </w:p>
    <w:p w:rsidR="00D363DC" w:rsidRDefault="003B3E84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 xml:space="preserve">        </w:t>
      </w:r>
      <w:r w:rsidR="00D363DC" w:rsidRPr="007628E4">
        <w:rPr>
          <w:rFonts w:ascii="Times New Roman" w:eastAsia="Times New Roman" w:hAnsi="Times New Roman" w:cs="Tahoma"/>
          <w:b/>
          <w:bCs/>
          <w:lang w:eastAsia="pl-PL"/>
        </w:rPr>
        <w:t xml:space="preserve"> (w tych dniach zapewniamy opiekę w świetlicy szkolnej) </w:t>
      </w:r>
    </w:p>
    <w:p w:rsidR="003B3E84" w:rsidRDefault="003B3E84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</w:p>
    <w:p w:rsidR="008C4237" w:rsidRDefault="008C4237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 xml:space="preserve">- 11.10.2024 r. </w:t>
      </w:r>
    </w:p>
    <w:p w:rsidR="008C4237" w:rsidRDefault="008C4237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 xml:space="preserve">- 02, 03.01.2025 r. </w:t>
      </w:r>
    </w:p>
    <w:p w:rsidR="008C4237" w:rsidRDefault="008C4237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>- 02.05.2025 r.</w:t>
      </w:r>
    </w:p>
    <w:p w:rsidR="008C4237" w:rsidRDefault="008C4237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 xml:space="preserve">- </w:t>
      </w:r>
      <w:r w:rsidR="00AD73E3">
        <w:rPr>
          <w:rFonts w:ascii="Times New Roman" w:eastAsia="Times New Roman" w:hAnsi="Times New Roman" w:cs="Tahoma"/>
          <w:b/>
          <w:bCs/>
          <w:lang w:eastAsia="pl-PL"/>
        </w:rPr>
        <w:t>13,14,15.05.2025 r.</w:t>
      </w:r>
      <w:r w:rsidR="00725CEE">
        <w:rPr>
          <w:rFonts w:ascii="Times New Roman" w:eastAsia="Times New Roman" w:hAnsi="Times New Roman" w:cs="Tahoma"/>
          <w:b/>
          <w:bCs/>
          <w:lang w:eastAsia="pl-PL"/>
        </w:rPr>
        <w:t xml:space="preserve"> (dni wolne bez zapewnienia opieki) </w:t>
      </w:r>
    </w:p>
    <w:p w:rsidR="00AD73E3" w:rsidRDefault="00AD73E3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>- 20.06.2025 r.</w:t>
      </w:r>
    </w:p>
    <w:p w:rsidR="00D363DC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</w:p>
    <w:p w:rsidR="00492B16" w:rsidRDefault="00492B16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</w:p>
    <w:p w:rsidR="00124FD2" w:rsidRDefault="00124FD2" w:rsidP="003B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124FD2" w:rsidRDefault="00124FD2" w:rsidP="003B3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Pr="003B3E84" w:rsidRDefault="00D363DC" w:rsidP="003B3E84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SPOTKANIA Z RODZICAMI UCZNIÓW</w:t>
      </w: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628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rok szkolny </w:t>
      </w:r>
      <w:r w:rsidR="00492B1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2024/2025</w:t>
      </w:r>
      <w:r w:rsidRPr="007628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7628E4"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  <w:t>w PSP nr 11 w K.-Koźlu</w:t>
      </w: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8"/>
          <w:szCs w:val="28"/>
          <w:lang w:eastAsia="pl-PL"/>
        </w:rPr>
      </w:pPr>
    </w:p>
    <w:p w:rsidR="00D363DC" w:rsidRPr="007628E4" w:rsidRDefault="00D363DC" w:rsidP="00D363DC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 xml:space="preserve">Poniżej podane są terminy spotkań obligatoryjnych dla wszystkich rodziców. Wychowawcy </w:t>
      </w:r>
      <w:r>
        <w:rPr>
          <w:rFonts w:ascii="Times New Roman" w:eastAsia="Times New Roman" w:hAnsi="Times New Roman" w:cs="Tahoma"/>
          <w:b/>
          <w:bCs/>
          <w:lang w:eastAsia="pl-PL"/>
        </w:rPr>
        <w:t xml:space="preserve">                       </w:t>
      </w:r>
      <w:r w:rsidRPr="007628E4">
        <w:rPr>
          <w:rFonts w:ascii="Times New Roman" w:eastAsia="Times New Roman" w:hAnsi="Times New Roman" w:cs="Tahoma"/>
          <w:b/>
          <w:bCs/>
          <w:lang w:eastAsia="pl-PL"/>
        </w:rPr>
        <w:t>i katecheci mogą organizować spotkania dodatkowe z rodzicami, po wcześniejszym powiadomieniu dyrekcji szkoły.</w:t>
      </w:r>
    </w:p>
    <w:p w:rsidR="00D363DC" w:rsidRPr="007628E4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>W bieżącym roku szkolnym zebrania odbywać się będą:</w:t>
      </w:r>
    </w:p>
    <w:p w:rsidR="00D363DC" w:rsidRPr="007628E4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7628E4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>klasy I – III</w:t>
      </w:r>
      <w:r w:rsidRPr="007628E4">
        <w:rPr>
          <w:rFonts w:ascii="Times New Roman" w:eastAsia="Times New Roman" w:hAnsi="Times New Roman" w:cs="Tahoma"/>
          <w:b/>
          <w:bCs/>
          <w:lang w:eastAsia="pl-PL"/>
        </w:rPr>
        <w:tab/>
      </w:r>
      <w:r>
        <w:rPr>
          <w:rFonts w:ascii="Times New Roman" w:eastAsia="Times New Roman" w:hAnsi="Times New Roman" w:cs="Tahoma"/>
          <w:b/>
          <w:bCs/>
          <w:lang w:eastAsia="pl-PL"/>
        </w:rPr>
        <w:tab/>
        <w:t>- godz.17.00</w:t>
      </w:r>
      <w:r w:rsidRPr="007628E4">
        <w:rPr>
          <w:rFonts w:ascii="Times New Roman" w:eastAsia="Times New Roman" w:hAnsi="Times New Roman" w:cs="Tahoma"/>
          <w:b/>
          <w:bCs/>
          <w:lang w:eastAsia="pl-PL"/>
        </w:rPr>
        <w:tab/>
      </w:r>
    </w:p>
    <w:p w:rsidR="00D363DC" w:rsidRPr="007628E4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>klasy IV – VII</w:t>
      </w:r>
      <w:r>
        <w:rPr>
          <w:rFonts w:ascii="Times New Roman" w:eastAsia="Times New Roman" w:hAnsi="Times New Roman" w:cs="Tahoma"/>
          <w:b/>
          <w:bCs/>
          <w:lang w:eastAsia="pl-PL"/>
        </w:rPr>
        <w:tab/>
      </w:r>
      <w:r w:rsidRPr="007628E4">
        <w:rPr>
          <w:rFonts w:ascii="Times New Roman" w:eastAsia="Times New Roman" w:hAnsi="Times New Roman" w:cs="Tahoma"/>
          <w:b/>
          <w:bCs/>
          <w:lang w:eastAsia="pl-PL"/>
        </w:rPr>
        <w:tab/>
      </w:r>
      <w:r>
        <w:rPr>
          <w:rFonts w:ascii="Times New Roman" w:eastAsia="Times New Roman" w:hAnsi="Times New Roman" w:cs="Tahoma"/>
          <w:b/>
          <w:bCs/>
          <w:lang w:eastAsia="pl-PL"/>
        </w:rPr>
        <w:t>- godz.18.00</w:t>
      </w:r>
    </w:p>
    <w:p w:rsidR="00D363DC" w:rsidRPr="007628E4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7628E4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>Od godz. 17.00 spotkania indywidualne z nauczycielami i dyrekcją szkoły.</w:t>
      </w:r>
    </w:p>
    <w:p w:rsidR="00D363DC" w:rsidRPr="007628E4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7628E4">
        <w:rPr>
          <w:rFonts w:ascii="Times New Roman" w:eastAsia="Times New Roman" w:hAnsi="Times New Roman" w:cs="Tahoma"/>
          <w:b/>
          <w:bCs/>
          <w:lang w:eastAsia="pl-PL"/>
        </w:rPr>
        <w:t>Zebrania z rodzicami organizowane są zawsze w czwartki.</w:t>
      </w:r>
    </w:p>
    <w:p w:rsidR="00D363DC" w:rsidRPr="007628E4" w:rsidRDefault="00D363DC" w:rsidP="00D363DC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3B3E84" w:rsidRDefault="00D363DC" w:rsidP="003B3E84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3B3E84">
        <w:rPr>
          <w:rFonts w:ascii="Times New Roman" w:eastAsia="Times New Roman" w:hAnsi="Times New Roman" w:cs="Tahoma"/>
          <w:b/>
          <w:bCs/>
          <w:lang w:eastAsia="pl-PL"/>
        </w:rPr>
        <w:t>1. PLENARNA RADA RODZICÓW –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 09.09.2024 r.</w:t>
      </w:r>
    </w:p>
    <w:p w:rsidR="00D363DC" w:rsidRPr="003B3E84" w:rsidRDefault="00D363DC" w:rsidP="003B3E84">
      <w:pPr>
        <w:spacing w:after="0" w:line="240" w:lineRule="auto"/>
        <w:ind w:left="1440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3B3E84" w:rsidRDefault="00D363DC" w:rsidP="003B3E84">
      <w:pPr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2. WYWIADÓWKI  – 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>12.09.2024 r.</w:t>
      </w:r>
    </w:p>
    <w:p w:rsidR="00D363DC" w:rsidRPr="003B3E84" w:rsidRDefault="00D363DC" w:rsidP="003B3E84">
      <w:pPr>
        <w:tabs>
          <w:tab w:val="left" w:pos="1107"/>
        </w:tabs>
        <w:spacing w:after="0" w:line="240" w:lineRule="auto"/>
        <w:ind w:left="1107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3B3E84" w:rsidRDefault="003B3E84" w:rsidP="003B3E84">
      <w:pPr>
        <w:tabs>
          <w:tab w:val="left" w:pos="1107"/>
        </w:tabs>
        <w:spacing w:after="0" w:line="240" w:lineRule="auto"/>
        <w:ind w:left="-142"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 xml:space="preserve">   </w:t>
      </w:r>
      <w:r w:rsidR="00D363DC"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3.  </w:t>
      </w:r>
      <w:r w:rsidR="00287485">
        <w:rPr>
          <w:rFonts w:ascii="Times New Roman" w:eastAsia="Times New Roman" w:hAnsi="Times New Roman" w:cs="Tahoma"/>
          <w:b/>
          <w:bCs/>
          <w:lang w:eastAsia="pl-PL"/>
        </w:rPr>
        <w:t>KONSULTACJE -  12.12.292r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>.</w:t>
      </w:r>
    </w:p>
    <w:p w:rsidR="003B3E84" w:rsidRPr="003B3E84" w:rsidRDefault="003B3E84" w:rsidP="003B3E84">
      <w:pPr>
        <w:tabs>
          <w:tab w:val="left" w:pos="1107"/>
        </w:tabs>
        <w:spacing w:after="0" w:line="240" w:lineRule="auto"/>
        <w:ind w:left="-142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3B3E84" w:rsidRDefault="00D363DC" w:rsidP="003B3E84">
      <w:pPr>
        <w:tabs>
          <w:tab w:val="left" w:pos="1455"/>
        </w:tabs>
        <w:spacing w:after="0" w:line="240" w:lineRule="auto"/>
        <w:ind w:left="-709" w:firstLine="720"/>
        <w:rPr>
          <w:rFonts w:ascii="Times New Roman" w:eastAsia="Times New Roman" w:hAnsi="Times New Roman" w:cs="Tahoma"/>
          <w:b/>
          <w:bCs/>
          <w:lang w:eastAsia="pl-PL"/>
        </w:rPr>
      </w:pPr>
      <w:r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4.WYWIADÓWKA SEMESTRALNA  </w:t>
      </w:r>
      <w:r w:rsidR="00287485">
        <w:rPr>
          <w:rFonts w:ascii="Times New Roman" w:eastAsia="Times New Roman" w:hAnsi="Times New Roman" w:cs="Tahoma"/>
          <w:b/>
          <w:bCs/>
          <w:lang w:eastAsia="pl-PL"/>
        </w:rPr>
        <w:t>-</w:t>
      </w:r>
      <w:r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  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23.01.2025 </w:t>
      </w:r>
      <w:r w:rsidR="00287485">
        <w:rPr>
          <w:rFonts w:ascii="Times New Roman" w:eastAsia="Times New Roman" w:hAnsi="Times New Roman" w:cs="Tahoma"/>
          <w:b/>
          <w:bCs/>
          <w:lang w:eastAsia="pl-PL"/>
        </w:rPr>
        <w:t>r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>.</w:t>
      </w:r>
    </w:p>
    <w:p w:rsidR="00D363DC" w:rsidRPr="003B3E84" w:rsidRDefault="00D363DC" w:rsidP="003B3E84">
      <w:pPr>
        <w:tabs>
          <w:tab w:val="left" w:pos="1455"/>
        </w:tabs>
        <w:spacing w:after="0" w:line="240" w:lineRule="auto"/>
        <w:ind w:left="-709" w:firstLine="720"/>
        <w:rPr>
          <w:rFonts w:ascii="Times New Roman" w:eastAsia="Times New Roman" w:hAnsi="Times New Roman" w:cs="Tahoma"/>
          <w:b/>
          <w:bCs/>
          <w:color w:val="000000"/>
          <w:lang w:eastAsia="pl-PL"/>
        </w:rPr>
      </w:pPr>
    </w:p>
    <w:p w:rsidR="00D363DC" w:rsidRPr="003B3E84" w:rsidRDefault="00D363DC" w:rsidP="003B3E84">
      <w:pPr>
        <w:tabs>
          <w:tab w:val="left" w:pos="0"/>
          <w:tab w:val="left" w:pos="1107"/>
        </w:tabs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  <w:r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5.PLENARNE ZEBRANIE RADY RODZICÓW – 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20.01.2025 </w:t>
      </w:r>
      <w:r w:rsidR="00287485">
        <w:rPr>
          <w:rFonts w:ascii="Times New Roman" w:eastAsia="Times New Roman" w:hAnsi="Times New Roman" w:cs="Tahoma"/>
          <w:b/>
          <w:bCs/>
          <w:lang w:eastAsia="pl-PL"/>
        </w:rPr>
        <w:t>r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>.</w:t>
      </w:r>
    </w:p>
    <w:p w:rsidR="00D363DC" w:rsidRPr="003B3E84" w:rsidRDefault="00D363DC" w:rsidP="003B3E84">
      <w:pPr>
        <w:tabs>
          <w:tab w:val="left" w:pos="0"/>
          <w:tab w:val="left" w:pos="1107"/>
        </w:tabs>
        <w:spacing w:after="0" w:line="240" w:lineRule="auto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3B3E84" w:rsidRDefault="00D363DC" w:rsidP="003B3E84">
      <w:pPr>
        <w:tabs>
          <w:tab w:val="left" w:pos="1035"/>
          <w:tab w:val="left" w:pos="1107"/>
        </w:tabs>
        <w:spacing w:after="0" w:line="240" w:lineRule="auto"/>
        <w:ind w:left="1035" w:hanging="1035"/>
        <w:rPr>
          <w:rFonts w:ascii="Times New Roman" w:eastAsia="Times New Roman" w:hAnsi="Times New Roman" w:cs="Tahoma"/>
          <w:b/>
          <w:bCs/>
          <w:lang w:eastAsia="pl-PL"/>
        </w:rPr>
      </w:pPr>
      <w:r w:rsidRPr="003B3E84">
        <w:rPr>
          <w:rFonts w:ascii="Times New Roman" w:eastAsia="Times New Roman" w:hAnsi="Times New Roman" w:cs="Tahoma"/>
          <w:b/>
          <w:bCs/>
          <w:lang w:eastAsia="pl-PL"/>
        </w:rPr>
        <w:t>6.</w:t>
      </w:r>
      <w:r w:rsidR="00287485">
        <w:rPr>
          <w:rFonts w:ascii="Times New Roman" w:eastAsia="Times New Roman" w:hAnsi="Times New Roman" w:cs="Tahoma"/>
          <w:b/>
          <w:bCs/>
          <w:lang w:eastAsia="pl-PL"/>
        </w:rPr>
        <w:t xml:space="preserve">KONSULTACJE </w:t>
      </w:r>
      <w:r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– </w:t>
      </w:r>
      <w:r w:rsidR="00287485">
        <w:rPr>
          <w:rFonts w:ascii="Times New Roman" w:eastAsia="Times New Roman" w:hAnsi="Times New Roman" w:cs="Tahoma"/>
          <w:b/>
          <w:bCs/>
          <w:lang w:eastAsia="pl-PL"/>
        </w:rPr>
        <w:t>27.03.2025 r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>.</w:t>
      </w:r>
    </w:p>
    <w:p w:rsidR="00D363DC" w:rsidRPr="003B3E84" w:rsidRDefault="00D363DC" w:rsidP="003B3E84">
      <w:pPr>
        <w:tabs>
          <w:tab w:val="left" w:pos="1107"/>
        </w:tabs>
        <w:spacing w:after="0" w:line="240" w:lineRule="auto"/>
        <w:ind w:left="360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3B3E84" w:rsidRDefault="00D363DC" w:rsidP="003B3E84">
      <w:pPr>
        <w:tabs>
          <w:tab w:val="left" w:pos="1035"/>
          <w:tab w:val="left" w:pos="1107"/>
        </w:tabs>
        <w:spacing w:after="0" w:line="240" w:lineRule="auto"/>
        <w:ind w:left="1134" w:hanging="1134"/>
        <w:rPr>
          <w:rFonts w:ascii="Times New Roman" w:eastAsia="Times New Roman" w:hAnsi="Times New Roman" w:cs="Tahoma"/>
          <w:b/>
          <w:bCs/>
          <w:lang w:eastAsia="pl-PL"/>
        </w:rPr>
      </w:pPr>
      <w:r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7. </w:t>
      </w:r>
      <w:r w:rsidR="00287485">
        <w:rPr>
          <w:rFonts w:ascii="Times New Roman" w:eastAsia="Times New Roman" w:hAnsi="Times New Roman" w:cs="Tahoma"/>
          <w:b/>
          <w:bCs/>
          <w:lang w:eastAsia="pl-PL"/>
        </w:rPr>
        <w:t>WYWIADÓWSKA</w:t>
      </w:r>
      <w:r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 – </w:t>
      </w:r>
      <w:r w:rsidR="00287485">
        <w:rPr>
          <w:rFonts w:ascii="Times New Roman" w:eastAsia="Times New Roman" w:hAnsi="Times New Roman" w:cs="Tahoma"/>
          <w:b/>
          <w:bCs/>
          <w:lang w:eastAsia="pl-PL"/>
        </w:rPr>
        <w:t>08.05.2025 r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>.</w:t>
      </w:r>
    </w:p>
    <w:p w:rsidR="00D363DC" w:rsidRPr="003B3E84" w:rsidRDefault="00D363DC" w:rsidP="003B3E84">
      <w:pPr>
        <w:tabs>
          <w:tab w:val="left" w:pos="757"/>
          <w:tab w:val="left" w:pos="1107"/>
        </w:tabs>
        <w:spacing w:after="0" w:line="240" w:lineRule="auto"/>
        <w:ind w:left="757" w:hanging="1134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3B3E84" w:rsidRDefault="003B3E84" w:rsidP="003B3E84">
      <w:pPr>
        <w:tabs>
          <w:tab w:val="left" w:pos="1035"/>
          <w:tab w:val="left" w:pos="1107"/>
        </w:tabs>
        <w:spacing w:after="0" w:line="240" w:lineRule="auto"/>
        <w:ind w:left="360" w:hanging="1134"/>
        <w:contextualSpacing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 xml:space="preserve">              </w:t>
      </w:r>
      <w:r w:rsidR="00D363DC" w:rsidRPr="003B3E84">
        <w:rPr>
          <w:rFonts w:ascii="Times New Roman" w:eastAsia="Times New Roman" w:hAnsi="Times New Roman" w:cs="Tahoma"/>
          <w:b/>
          <w:bCs/>
          <w:lang w:eastAsia="pl-PL"/>
        </w:rPr>
        <w:t>8.</w:t>
      </w:r>
      <w:r w:rsidR="00287485">
        <w:rPr>
          <w:rFonts w:ascii="Times New Roman" w:eastAsia="Times New Roman" w:hAnsi="Times New Roman" w:cs="Tahoma"/>
          <w:b/>
          <w:bCs/>
          <w:lang w:eastAsia="pl-PL"/>
        </w:rPr>
        <w:t xml:space="preserve">  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>PLENARN</w:t>
      </w:r>
      <w:r w:rsidR="00287485">
        <w:rPr>
          <w:rFonts w:ascii="Times New Roman" w:eastAsia="Times New Roman" w:hAnsi="Times New Roman" w:cs="Tahoma"/>
          <w:b/>
          <w:bCs/>
          <w:lang w:eastAsia="pl-PL"/>
        </w:rPr>
        <w:t>A RADA  RODZICÓW  - 02.06.2025 r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>.</w:t>
      </w:r>
    </w:p>
    <w:p w:rsidR="00D363DC" w:rsidRPr="003B3E84" w:rsidRDefault="00D363DC" w:rsidP="003B3E84">
      <w:pPr>
        <w:tabs>
          <w:tab w:val="left" w:pos="1035"/>
          <w:tab w:val="left" w:pos="1107"/>
        </w:tabs>
        <w:spacing w:after="0" w:line="240" w:lineRule="auto"/>
        <w:ind w:left="360" w:hanging="1134"/>
        <w:contextualSpacing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3B3E84" w:rsidRDefault="00287485" w:rsidP="003B3E84">
      <w:pPr>
        <w:tabs>
          <w:tab w:val="left" w:pos="1035"/>
          <w:tab w:val="left" w:pos="1107"/>
        </w:tabs>
        <w:spacing w:after="0" w:line="240" w:lineRule="auto"/>
        <w:ind w:left="1800" w:hanging="1800"/>
        <w:contextualSpacing/>
        <w:rPr>
          <w:rFonts w:ascii="Times New Roman" w:eastAsia="Times New Roman" w:hAnsi="Times New Roman" w:cs="Tahoma"/>
          <w:b/>
          <w:bCs/>
          <w:lang w:eastAsia="pl-PL"/>
        </w:rPr>
      </w:pPr>
      <w:r>
        <w:rPr>
          <w:rFonts w:ascii="Times New Roman" w:eastAsia="Times New Roman" w:hAnsi="Times New Roman" w:cs="Tahoma"/>
          <w:b/>
          <w:bCs/>
          <w:lang w:eastAsia="pl-PL"/>
        </w:rPr>
        <w:t xml:space="preserve">9. </w:t>
      </w:r>
      <w:r w:rsidR="00D363DC"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ZEBRANIE rodziców przyszłych </w:t>
      </w:r>
      <w:proofErr w:type="spellStart"/>
      <w:r w:rsidR="00D363DC" w:rsidRPr="003B3E84">
        <w:rPr>
          <w:rFonts w:ascii="Times New Roman" w:eastAsia="Times New Roman" w:hAnsi="Times New Roman" w:cs="Tahoma"/>
          <w:b/>
          <w:bCs/>
          <w:lang w:eastAsia="pl-PL"/>
        </w:rPr>
        <w:t>kl.I</w:t>
      </w:r>
      <w:proofErr w:type="spellEnd"/>
      <w:r w:rsidR="00D363DC" w:rsidRPr="003B3E84">
        <w:rPr>
          <w:rFonts w:ascii="Times New Roman" w:eastAsia="Times New Roman" w:hAnsi="Times New Roman" w:cs="Tahoma"/>
          <w:b/>
          <w:bCs/>
          <w:lang w:eastAsia="pl-PL"/>
        </w:rPr>
        <w:t xml:space="preserve"> – </w:t>
      </w:r>
      <w:r>
        <w:rPr>
          <w:rFonts w:ascii="Times New Roman" w:eastAsia="Times New Roman" w:hAnsi="Times New Roman" w:cs="Tahoma"/>
          <w:b/>
          <w:bCs/>
          <w:lang w:eastAsia="pl-PL"/>
        </w:rPr>
        <w:t>24.06.2025r</w:t>
      </w:r>
      <w:r w:rsidR="00AD73E3" w:rsidRPr="003B3E84">
        <w:rPr>
          <w:rFonts w:ascii="Times New Roman" w:eastAsia="Times New Roman" w:hAnsi="Times New Roman" w:cs="Tahoma"/>
          <w:b/>
          <w:bCs/>
          <w:lang w:eastAsia="pl-PL"/>
        </w:rPr>
        <w:t>.</w:t>
      </w:r>
    </w:p>
    <w:p w:rsidR="00D363DC" w:rsidRPr="003B3E84" w:rsidRDefault="00D363DC" w:rsidP="003B3E84">
      <w:pPr>
        <w:tabs>
          <w:tab w:val="left" w:pos="1035"/>
          <w:tab w:val="left" w:pos="1107"/>
        </w:tabs>
        <w:spacing w:after="0" w:line="240" w:lineRule="auto"/>
        <w:ind w:hanging="1134"/>
        <w:rPr>
          <w:rFonts w:ascii="Times New Roman" w:eastAsia="Times New Roman" w:hAnsi="Times New Roman" w:cs="Tahoma"/>
          <w:b/>
          <w:bCs/>
          <w:lang w:eastAsia="pl-PL"/>
        </w:rPr>
      </w:pPr>
    </w:p>
    <w:p w:rsidR="00D363DC" w:rsidRPr="003B3E84" w:rsidRDefault="00D363DC" w:rsidP="00D363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Pr="007628E4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87485" w:rsidRDefault="00287485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87485" w:rsidRDefault="00287485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87485" w:rsidRDefault="00287485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D3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Pr="007628E4" w:rsidRDefault="00D363DC" w:rsidP="002874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628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TERMINY KONFERENCJI OBLIGATORYJNYCH</w:t>
      </w:r>
    </w:p>
    <w:p w:rsidR="00D363DC" w:rsidRPr="007628E4" w:rsidRDefault="00492B16" w:rsidP="002874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rok szkolny 2024/2025</w:t>
      </w:r>
    </w:p>
    <w:p w:rsidR="00D363DC" w:rsidRPr="007628E4" w:rsidRDefault="00D363DC" w:rsidP="002874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628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PSP nr 11 w K.-Koźlu</w:t>
      </w:r>
    </w:p>
    <w:p w:rsidR="00D363DC" w:rsidRPr="007628E4" w:rsidRDefault="00D363DC" w:rsidP="002874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Pr="007628E4" w:rsidRDefault="00D363DC" w:rsidP="002874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Pr="00324532" w:rsidRDefault="00D363DC" w:rsidP="0028748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ahoma"/>
          <w:bCs/>
          <w:lang w:eastAsia="pl-PL"/>
        </w:rPr>
      </w:pPr>
      <w:r w:rsidRPr="00324532">
        <w:rPr>
          <w:rFonts w:ascii="Times New Roman" w:eastAsia="Times New Roman" w:hAnsi="Times New Roman" w:cs="Tahoma"/>
          <w:bCs/>
          <w:lang w:eastAsia="pl-PL"/>
        </w:rPr>
        <w:t xml:space="preserve">Konferencja organizacyjna – </w:t>
      </w:r>
      <w:r w:rsidR="00AD73E3">
        <w:rPr>
          <w:rFonts w:ascii="Times New Roman" w:eastAsia="Times New Roman" w:hAnsi="Times New Roman" w:cs="Tahoma"/>
          <w:bCs/>
          <w:lang w:eastAsia="pl-PL"/>
        </w:rPr>
        <w:t>27.08.2024 R.</w:t>
      </w:r>
    </w:p>
    <w:p w:rsidR="00D363DC" w:rsidRPr="00324532" w:rsidRDefault="00D363DC" w:rsidP="0028748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ahoma"/>
          <w:bCs/>
          <w:lang w:eastAsia="pl-PL"/>
        </w:rPr>
      </w:pPr>
      <w:r w:rsidRPr="00324532">
        <w:rPr>
          <w:rFonts w:ascii="Times New Roman" w:eastAsia="Times New Roman" w:hAnsi="Times New Roman" w:cs="Tahoma"/>
          <w:bCs/>
          <w:lang w:eastAsia="pl-PL"/>
        </w:rPr>
        <w:t xml:space="preserve">Konferencja programowa (opracowanie koncepcji pracy szkoły na rok </w:t>
      </w:r>
      <w:r w:rsidR="00492B16">
        <w:rPr>
          <w:rFonts w:ascii="Times New Roman" w:eastAsia="Times New Roman" w:hAnsi="Times New Roman" w:cs="Tahoma"/>
          <w:bCs/>
          <w:lang w:eastAsia="pl-PL"/>
        </w:rPr>
        <w:t>szkolny 2024/2025</w:t>
      </w:r>
      <w:r w:rsidRPr="00324532">
        <w:rPr>
          <w:rFonts w:ascii="Times New Roman" w:eastAsia="Times New Roman" w:hAnsi="Times New Roman" w:cs="Tahoma"/>
          <w:bCs/>
          <w:lang w:eastAsia="pl-PL"/>
        </w:rPr>
        <w:t xml:space="preserve"> </w:t>
      </w:r>
      <w:r w:rsidR="00AD73E3">
        <w:rPr>
          <w:rFonts w:ascii="Times New Roman" w:eastAsia="Times New Roman" w:hAnsi="Times New Roman" w:cs="Tahoma"/>
          <w:bCs/>
          <w:lang w:eastAsia="pl-PL"/>
        </w:rPr>
        <w:t>– 29.08.2024 R.</w:t>
      </w:r>
    </w:p>
    <w:p w:rsidR="00D363DC" w:rsidRPr="008C7573" w:rsidRDefault="00D363DC" w:rsidP="0028748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ahoma"/>
          <w:bCs/>
          <w:lang w:eastAsia="pl-PL"/>
        </w:rPr>
      </w:pPr>
      <w:r w:rsidRPr="007628E4">
        <w:rPr>
          <w:rFonts w:ascii="Times New Roman" w:eastAsia="Times New Roman" w:hAnsi="Times New Roman" w:cs="Tahoma"/>
          <w:bCs/>
          <w:lang w:eastAsia="pl-PL"/>
        </w:rPr>
        <w:t xml:space="preserve">Konferencja klasyfikacyjna semestralna – </w:t>
      </w:r>
      <w:r w:rsidR="00AD73E3">
        <w:rPr>
          <w:rFonts w:ascii="Times New Roman" w:eastAsia="Times New Roman" w:hAnsi="Times New Roman" w:cs="Tahoma"/>
          <w:bCs/>
          <w:lang w:eastAsia="pl-PL"/>
        </w:rPr>
        <w:t>30.01.2025 R.</w:t>
      </w:r>
    </w:p>
    <w:p w:rsidR="00D363DC" w:rsidRPr="007628E4" w:rsidRDefault="00D363DC" w:rsidP="0028748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ahoma"/>
          <w:bCs/>
          <w:color w:val="000000"/>
          <w:lang w:eastAsia="pl-PL"/>
        </w:rPr>
      </w:pPr>
      <w:r w:rsidRPr="007628E4">
        <w:rPr>
          <w:rFonts w:ascii="Times New Roman" w:eastAsia="Times New Roman" w:hAnsi="Times New Roman" w:cs="Tahoma"/>
          <w:bCs/>
          <w:color w:val="000000"/>
          <w:lang w:eastAsia="pl-PL"/>
        </w:rPr>
        <w:t xml:space="preserve">Koniec semestru – </w:t>
      </w:r>
      <w:r w:rsidR="00AD73E3">
        <w:rPr>
          <w:rFonts w:ascii="Times New Roman" w:eastAsia="Times New Roman" w:hAnsi="Times New Roman" w:cs="Tahoma"/>
          <w:bCs/>
          <w:color w:val="000000"/>
          <w:lang w:eastAsia="pl-PL"/>
        </w:rPr>
        <w:t>31.01.2025 R.</w:t>
      </w:r>
    </w:p>
    <w:p w:rsidR="00D363DC" w:rsidRPr="007628E4" w:rsidRDefault="00D363DC" w:rsidP="0028748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ahoma"/>
          <w:bCs/>
          <w:lang w:eastAsia="pl-PL"/>
        </w:rPr>
      </w:pPr>
      <w:r w:rsidRPr="007628E4">
        <w:rPr>
          <w:rFonts w:ascii="Times New Roman" w:eastAsia="Times New Roman" w:hAnsi="Times New Roman" w:cs="Tahoma"/>
          <w:bCs/>
          <w:color w:val="000000"/>
          <w:lang w:eastAsia="pl-PL"/>
        </w:rPr>
        <w:t>Konferencja</w:t>
      </w:r>
      <w:r w:rsidR="00AD73E3">
        <w:rPr>
          <w:rFonts w:ascii="Times New Roman" w:eastAsia="Times New Roman" w:hAnsi="Times New Roman" w:cs="Tahoma"/>
          <w:bCs/>
          <w:lang w:eastAsia="pl-PL"/>
        </w:rPr>
        <w:t xml:space="preserve"> plenarna za I semestr – 20.02.2025 R.</w:t>
      </w:r>
    </w:p>
    <w:p w:rsidR="00D363DC" w:rsidRDefault="00D363DC" w:rsidP="0028748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ahoma"/>
          <w:bCs/>
          <w:lang w:eastAsia="pl-PL"/>
        </w:rPr>
      </w:pPr>
      <w:r w:rsidRPr="007628E4">
        <w:rPr>
          <w:rFonts w:ascii="Times New Roman" w:eastAsia="Times New Roman" w:hAnsi="Times New Roman" w:cs="Tahoma"/>
          <w:bCs/>
          <w:lang w:eastAsia="pl-PL"/>
        </w:rPr>
        <w:t xml:space="preserve">Konferencja klasyfikacyjna </w:t>
      </w:r>
      <w:proofErr w:type="spellStart"/>
      <w:r w:rsidRPr="007628E4">
        <w:rPr>
          <w:rFonts w:ascii="Times New Roman" w:eastAsia="Times New Roman" w:hAnsi="Times New Roman" w:cs="Tahoma"/>
          <w:bCs/>
          <w:lang w:eastAsia="pl-PL"/>
        </w:rPr>
        <w:t>końcoworoczna</w:t>
      </w:r>
      <w:proofErr w:type="spellEnd"/>
      <w:r w:rsidRPr="007628E4">
        <w:rPr>
          <w:rFonts w:ascii="Times New Roman" w:eastAsia="Times New Roman" w:hAnsi="Times New Roman" w:cs="Tahoma"/>
          <w:bCs/>
          <w:lang w:eastAsia="pl-PL"/>
        </w:rPr>
        <w:t xml:space="preserve"> – </w:t>
      </w:r>
      <w:r w:rsidR="00AD73E3">
        <w:rPr>
          <w:rFonts w:ascii="Times New Roman" w:eastAsia="Times New Roman" w:hAnsi="Times New Roman" w:cs="Tahoma"/>
          <w:bCs/>
          <w:lang w:eastAsia="pl-PL"/>
        </w:rPr>
        <w:t xml:space="preserve">18.06.2025 R. </w:t>
      </w:r>
    </w:p>
    <w:p w:rsidR="00D363DC" w:rsidRPr="007628E4" w:rsidRDefault="00D363DC" w:rsidP="0028748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ahoma"/>
          <w:bCs/>
          <w:lang w:eastAsia="pl-PL"/>
        </w:rPr>
      </w:pPr>
      <w:r w:rsidRPr="007628E4">
        <w:rPr>
          <w:rFonts w:ascii="Times New Roman" w:eastAsia="Times New Roman" w:hAnsi="Times New Roman" w:cs="Tahoma"/>
          <w:bCs/>
          <w:lang w:eastAsia="pl-PL"/>
        </w:rPr>
        <w:t xml:space="preserve">Konferencja plenarna </w:t>
      </w:r>
      <w:proofErr w:type="spellStart"/>
      <w:r w:rsidRPr="007628E4">
        <w:rPr>
          <w:rFonts w:ascii="Times New Roman" w:eastAsia="Times New Roman" w:hAnsi="Times New Roman" w:cs="Tahoma"/>
          <w:bCs/>
          <w:lang w:eastAsia="pl-PL"/>
        </w:rPr>
        <w:t>końcoworoczna</w:t>
      </w:r>
      <w:proofErr w:type="spellEnd"/>
      <w:r w:rsidRPr="007628E4">
        <w:rPr>
          <w:rFonts w:ascii="Times New Roman" w:eastAsia="Times New Roman" w:hAnsi="Times New Roman" w:cs="Tahoma"/>
          <w:bCs/>
          <w:lang w:eastAsia="pl-PL"/>
        </w:rPr>
        <w:t xml:space="preserve"> – </w:t>
      </w:r>
      <w:r w:rsidR="00AD73E3">
        <w:rPr>
          <w:rFonts w:ascii="Times New Roman" w:eastAsia="Times New Roman" w:hAnsi="Times New Roman" w:cs="Tahoma"/>
          <w:bCs/>
          <w:lang w:eastAsia="pl-PL"/>
        </w:rPr>
        <w:t>27.06.2025 R.</w:t>
      </w:r>
    </w:p>
    <w:p w:rsidR="00D363DC" w:rsidRPr="007628E4" w:rsidRDefault="00D363DC" w:rsidP="0028748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ahoma"/>
          <w:bCs/>
          <w:lang w:eastAsia="pl-PL"/>
        </w:rPr>
      </w:pPr>
      <w:r w:rsidRPr="007628E4">
        <w:rPr>
          <w:rFonts w:ascii="Times New Roman" w:eastAsia="Times New Roman" w:hAnsi="Times New Roman" w:cs="Times New Roman"/>
          <w:bCs/>
          <w:lang w:eastAsia="pl-PL"/>
        </w:rPr>
        <w:t>Tematyka i terminy WDN (zgodnie z potrzebami i planem pracy)</w:t>
      </w:r>
    </w:p>
    <w:p w:rsidR="00D363DC" w:rsidRPr="007628E4" w:rsidRDefault="00D363DC" w:rsidP="002874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63DC" w:rsidRDefault="00D363DC" w:rsidP="00287485">
      <w:pPr>
        <w:spacing w:line="360" w:lineRule="auto"/>
      </w:pPr>
    </w:p>
    <w:p w:rsidR="00D363DC" w:rsidRDefault="00D363DC" w:rsidP="00D363DC"/>
    <w:p w:rsidR="00D363DC" w:rsidRDefault="00D363DC" w:rsidP="00D363DC"/>
    <w:p w:rsidR="00577A53" w:rsidRDefault="00577A53"/>
    <w:sectPr w:rsidR="00577A53" w:rsidSect="000513E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616"/>
        </w:tabs>
        <w:ind w:left="616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384"/>
        </w:tabs>
        <w:ind w:left="1384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1896"/>
        </w:tabs>
        <w:ind w:left="1896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152"/>
        </w:tabs>
        <w:ind w:left="2152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2408"/>
        </w:tabs>
        <w:ind w:left="2408" w:hanging="360"/>
      </w:pPr>
      <w:rPr>
        <w:rFonts w:ascii="Symbol" w:hAnsi="Symbol"/>
        <w:sz w:val="18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609"/>
        </w:tabs>
        <w:ind w:left="609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858"/>
        </w:tabs>
        <w:ind w:left="858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107"/>
        </w:tabs>
        <w:ind w:left="1107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356"/>
        </w:tabs>
        <w:ind w:left="1356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1605"/>
        </w:tabs>
        <w:ind w:left="160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103"/>
        </w:tabs>
        <w:ind w:left="2103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2352"/>
        </w:tabs>
        <w:ind w:left="2352" w:hanging="360"/>
      </w:pPr>
      <w:rPr>
        <w:rFonts w:ascii="Symbol" w:hAnsi="Symbol"/>
        <w:sz w:val="18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948"/>
        </w:tabs>
        <w:ind w:left="1948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742"/>
        </w:tabs>
        <w:ind w:left="2742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139"/>
        </w:tabs>
        <w:ind w:left="3139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536"/>
        </w:tabs>
        <w:ind w:left="3536" w:hanging="360"/>
      </w:pPr>
      <w:rPr>
        <w:rFonts w:ascii="Symbol" w:hAnsi="Symbol"/>
        <w:sz w:val="18"/>
      </w:rPr>
    </w:lvl>
  </w:abstractNum>
  <w:abstractNum w:abstractNumId="4" w15:restartNumberingAfterBreak="0">
    <w:nsid w:val="32C55F2F"/>
    <w:multiLevelType w:val="hybridMultilevel"/>
    <w:tmpl w:val="5E568302"/>
    <w:lvl w:ilvl="0" w:tplc="5D6C4A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ahoma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DC"/>
    <w:rsid w:val="00071524"/>
    <w:rsid w:val="00120CFD"/>
    <w:rsid w:val="00124FD2"/>
    <w:rsid w:val="00287485"/>
    <w:rsid w:val="003B3E84"/>
    <w:rsid w:val="00492B16"/>
    <w:rsid w:val="00577A53"/>
    <w:rsid w:val="00725CEE"/>
    <w:rsid w:val="008844C1"/>
    <w:rsid w:val="008C4237"/>
    <w:rsid w:val="009A7FEF"/>
    <w:rsid w:val="00AD73E3"/>
    <w:rsid w:val="00CD183C"/>
    <w:rsid w:val="00D363DC"/>
    <w:rsid w:val="00DB74D8"/>
    <w:rsid w:val="00DC6D62"/>
    <w:rsid w:val="00E87F4E"/>
    <w:rsid w:val="00E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8A9E"/>
  <w15:chartTrackingRefBased/>
  <w15:docId w15:val="{467286DB-F83E-4E5F-8380-A77520C9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63DC"/>
    <w:rPr>
      <w:b/>
      <w:bCs/>
    </w:rPr>
  </w:style>
  <w:style w:type="paragraph" w:styleId="Akapitzlist">
    <w:name w:val="List Paragraph"/>
    <w:basedOn w:val="Normalny"/>
    <w:uiPriority w:val="34"/>
    <w:qFormat/>
    <w:rsid w:val="00D3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15</cp:revision>
  <dcterms:created xsi:type="dcterms:W3CDTF">2024-07-03T07:50:00Z</dcterms:created>
  <dcterms:modified xsi:type="dcterms:W3CDTF">2024-09-09T12:30:00Z</dcterms:modified>
</cp:coreProperties>
</file>